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书名：省县公职候选人考试制度浅说</w:t>
      </w:r>
    </w:p>
    <w:p>
      <w:r>
        <w:t>作者：考试院考选委员会编</w:t>
      </w:r>
    </w:p>
    <w:p>
      <w:r>
        <w:t>出版社：考试院考选委员会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省县公职候选人考试制度浅说 评论地址：https://www.jiaokey.com/book/detail/13679312.html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