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国民政府与民众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国民政府与民众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本书出售、求购地址：https://www.jiaokey.com/book/detail/13679290.html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关键词搜索：https://www.jiaokey.com/tag/国民政府与民众.html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