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庆祝中华民国成立十八周年纪念宣传大纲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庆祝中华民国成立十八周年纪念宣传大纲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本书出售、求购地址：https://www.jiaokey.com/book/detail/13679283.html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关键词搜索：https://www.jiaokey.com/tag/庆祝中华民国成立十八周年纪念宣传大纲.html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