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广东全省地方纪要  附图  第2册</w:t>
      </w:r>
    </w:p>
    <w:p>
      <w:r>
        <w:rPr>
          <w:rFonts w:ascii="宋体" w:hAnsi="宋体" w:eastAsia="宋体"/>
          <w:sz w:val="24"/>
        </w:rPr>
        <w:t>广东民政厅编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广东全省地方纪要  附图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广东省民政厅第一科庶务股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本书出售、求购地址：https://www.jiaokey.com/book/detail/13679254.html</w:t>
      </w:r>
    </w:p>
    <w:p>
      <w:r>
        <w:t>更多相关图书推荐：https://www.jiaokey.com</w:t>
      </w:r>
    </w:p>
    <w:p>
      <w:r>
        <w:t>广东民政厅编 其他作品：https://www.jiaokey.com/tag/广东民政厅编.html</w:t>
      </w:r>
    </w:p>
    <w:p>
      <w:r>
        <w:t>广东省民政厅第一科庶务股 出版图书：https://www.jiaokey.com/tag/广东省民政厅第一科庶务股.html</w:t>
      </w:r>
    </w:p>
    <w:p>
      <w:r>
        <w:t>关键词搜索：https://www.jiaokey.com/tag/广东全省地方纪要  附图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