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书名：唐宋馆驿与文学资料汇编  上</w:t>
      </w:r>
    </w:p>
    <w:p>
      <w:r>
        <w:t>作者：李德辉编著</w:t>
      </w:r>
    </w:p>
    <w:p>
      <w:r>
        <w:t>出版社：南京:凤凰出版社,2014.10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唐宋馆驿与文学资料汇编  上 评论地址：https://www.jiaokey.com/book/detail/13679212.html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