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献给孤独的挽歌  从不同的方向看“诺贝尔文学奖”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献给孤独的挽歌  从不同的方向看“诺贝尔文学奖”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本书出售、求购地址：https://www.jiaokey.com/book/detail/13679181.html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关键词搜索：https://www.jiaokey.com/tag/献给孤独的挽歌  从不同的方向看“诺贝尔文学奖”.html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