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2014年国家食品污染和有害因素风险监测工作手册</w:t>
      </w:r>
    </w:p>
    <w:p>
      <w:r>
        <w:rPr>
          <w:rFonts w:ascii="宋体" w:hAnsi="宋体" w:eastAsia="宋体"/>
          <w:sz w:val="24"/>
        </w:rPr>
        <w:t>杨大进，李宁主编；蒋定国，裴晓燕，赵云峰副主编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2014年国家食品污染和有害因素风险监测工作手册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杨大进，李宁主编；蒋定国，裴晓燕，赵云峰副主编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本书出售、求购地址：https://www.jiaokey.com/book/detail/13679160.html</w:t>
      </w:r>
    </w:p>
    <w:p>
      <w:r>
        <w:t>更多相关图书推荐：https://www.jiaokey.com</w:t>
      </w:r>
    </w:p>
    <w:p>
      <w:r>
        <w:t>杨大进，李宁主编；蒋定国，裴晓燕，赵云峰副主编 其他作品：https://www.jiaokey.com/tag/杨大进，李宁主编；蒋定国，裴晓燕，赵云峰副主编.html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关键词搜索：https://www.jiaokey.com/tag/2014年国家食品污染和有害因素风险监测工作手册.html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