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医学实验及应试指导  急危重症护理学</w:t>
      </w:r>
    </w:p>
    <w:p>
      <w:r>
        <w:rPr>
          <w:rFonts w:ascii="宋体" w:hAnsi="宋体" w:eastAsia="宋体"/>
          <w:sz w:val="24"/>
        </w:rPr>
        <w:t>胡宝玉主编；董吉，陈欣，于海英，王洪权副主编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医学实验及应试指导  急危重症护理学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胡宝玉主编；董吉，陈欣，于海英，王洪权副主编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本书出售、求购地址：https://www.jiaokey.com/book/detail/13679151.html</w:t>
      </w:r>
    </w:p>
    <w:p>
      <w:r>
        <w:t>更多相关图书推荐：https://www.jiaokey.com</w:t>
      </w:r>
    </w:p>
    <w:p>
      <w:r>
        <w:t>胡宝玉主编；董吉，陈欣，于海英，王洪权副主编 其他作品：https://www.jiaokey.com/tag/胡宝玉主编；董吉，陈欣，于海英，王洪权副主编.html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关键词搜索：https://www.jiaokey.com/tag/医学实验及应试指导  急危重症护理学.html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