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人文社会科学通识文丛  关于《史记》的100个故事</w:t>
      </w:r>
    </w:p>
    <w:p>
      <w:r>
        <w:rPr>
          <w:rFonts w:ascii="宋体" w:hAnsi="宋体" w:eastAsia="宋体"/>
          <w:sz w:val="24"/>
        </w:rPr>
        <w:t>江辉著；张颢瀚，汪兴国总主编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人文社会科学通识文丛  关于《史记》的100个故事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江辉著；张颢瀚，汪兴国总主编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本书出售、求购地址：https://www.jiaokey.com/book/detail/13679121.html</w:t>
      </w:r>
    </w:p>
    <w:p>
      <w:r>
        <w:t>更多相关图书推荐：https://www.jiaokey.com</w:t>
      </w:r>
    </w:p>
    <w:p>
      <w:r>
        <w:t>江辉著；张颢瀚，汪兴国总主编 其他作品：https://www.jiaokey.com/tag/江辉著；张颢瀚，汪兴国总主编.html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关键词搜索：https://www.jiaokey.com/tag/人文社会科学通识文丛  关于《史记》的100个故事.html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