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小狼马克西姆</w:t>
      </w:r>
    </w:p>
    <w:p>
      <w:r>
        <w:rPr>
          <w:rFonts w:ascii="宋体" w:hAnsi="宋体" w:eastAsia="宋体"/>
          <w:sz w:val="24"/>
        </w:rPr>
        <w:t>（法）玛丽-奥迪勒·儒德著；（法）马蒂娜·布赫绘；张玚译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小狼马克西姆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（法）玛丽-奥迪勒·儒德著；（法）马蒂娜·布赫绘；张玚译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本书出售、求购地址：https://www.jiaokey.com/book/detail/13679100.html</w:t>
      </w:r>
    </w:p>
    <w:p>
      <w:r>
        <w:t>更多相关图书推荐：https://www.jiaokey.com</w:t>
      </w:r>
    </w:p>
    <w:p>
      <w:r>
        <w:t>（法）玛丽-奥迪勒·儒德著；（法）马蒂娜·布赫绘；张玚译 其他作品：https://www.jiaokey.com/tag/（法）玛丽-奥迪勒·儒德著；（法）马蒂娜·布赫绘；张玚译.html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小狼马克西姆.html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