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书名：阿尔贝塔寻找爱</w:t>
      </w:r>
    </w:p>
    <w:p>
      <w:r>
        <w:t>作者:（德）安德蕾娅·黑布洛克图；（德）伊萨贝尔·阿贝蒂文；李士勋译</w:t>
      </w:r>
    </w:p>
    <w:p>
      <w:r>
        <w:t>出版社:南昌:二十一世纪出版社,2010.04</w:t>
      </w:r>
    </w:p>
    <w:p>
      <w:r>
        <w:t>出版日期：</w:t>
      </w:r>
    </w:p>
    <w:p>
      <w:r>
        <w:t>总页数：21</w:t>
      </w:r>
    </w:p>
    <w:p>
      <w:r>
        <w:t>更多请访问教客网:www.jiaokey.com</w:t>
      </w:r>
    </w:p>
    <w:p>
      <w:r>
        <w:t>阿尔贝塔寻找爱评论地址：https://www.jiaokey.com/book/detail/13679079.html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