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世界真好</w:t>
      </w:r>
    </w:p>
    <w:p>
      <w:r>
        <w:rPr>
          <w:rFonts w:ascii="宋体" w:hAnsi="宋体" w:eastAsia="宋体"/>
          <w:sz w:val="24"/>
        </w:rPr>
        <w:t>（英）吉莉安·洛贝尔文；（英）丹尼尔·霍华斯图；林昕译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世界真好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（英）吉莉安·洛贝尔文；（英）丹尼尔·霍华斯图；林昕译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本书出售、求购地址：https://www.jiaokey.com/book/detail/13679067.html</w:t>
      </w:r>
    </w:p>
    <w:p>
      <w:r>
        <w:t>更多相关图书推荐：https://www.jiaokey.com</w:t>
      </w:r>
    </w:p>
    <w:p>
      <w:r>
        <w:t>（英）吉莉安·洛贝尔文；（英）丹尼尔·霍华斯图；林昕译 其他作品：https://www.jiaokey.com/tag/（英）吉莉安·洛贝尔文；（英）丹尼尔·霍华斯图；林昕译.html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关键词搜索：https://www.jiaokey.com/tag/世界真好.html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