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凯琪的包裹</w:t>
      </w:r>
    </w:p>
    <w:p>
      <w:r>
        <w:rPr>
          <w:rFonts w:ascii="宋体" w:hAnsi="宋体" w:eastAsia="宋体"/>
          <w:sz w:val="24"/>
        </w:rPr>
        <w:t>（美）弗莱明（Fleming，C，）著；（美）麦奎因（McQueen，S.D.）u3000绘；刘清彦译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凯琪的包裹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（美）弗莱明（Fleming，C，）著；（美）麦奎因（McQueen，S.D.）u3000绘；刘清彦译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本书出售、求购地址：https://www.jiaokey.com/book/detail/13679064.html</w:t>
      </w:r>
    </w:p>
    <w:p>
      <w:r>
        <w:t>更多相关图书推荐：https://www.jiaokey.com</w:t>
      </w:r>
    </w:p>
    <w:p>
      <w:r>
        <w:t>（美）弗莱明（Fleming，C，）著；（美）麦奎因（McQueen，S.D.）u3000绘；刘清彦译 其他作品：https://www.jiaokey.com/tag/（美）弗莱明（Fleming，C，）著；（美）麦奎因（McQueen，S.D.）u3000绘；刘清彦译.html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关键词搜索：https://www.jiaokey.com/tag/凯琪的包裹.html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