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弗洛格今天很安静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弗洛格今天很安静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本书出售、求购地址：https://www.jiaokey.com/book/detail/13679063.html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关键词搜索：https://www.jiaokey.com/tag/弗洛格今天很安静.html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