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一只加长十分之五的长颈鹿  中英双语  2013年版</w:t>
      </w:r>
    </w:p>
    <w:p>
      <w:r>
        <w:rPr>
          <w:rFonts w:ascii="宋体" w:hAnsi="宋体" w:eastAsia="宋体"/>
          <w:sz w:val="24"/>
        </w:rPr>
        <w:t>谢尔·希尔弗斯坦，任溶溶译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一只加长十分之五的长颈鹿  中英双语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谢尔·希尔弗斯坦，任溶溶译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本书出售、求购地址：https://www.jiaokey.com/book/detail/13679058.html</w:t>
      </w:r>
    </w:p>
    <w:p>
      <w:r>
        <w:t>更多相关图书推荐：https://www.jiaokey.com</w:t>
      </w:r>
    </w:p>
    <w:p>
      <w:r>
        <w:t>谢尔·希尔弗斯坦，任溶溶译 其他作品：https://www.jiaokey.com/tag/谢尔·希尔弗斯坦，任溶溶译.html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关键词搜索：https://www.jiaokey.com/tag/一只加长十分之五的长颈鹿  中英双语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