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书名：麦田绘本馆  可怜的西莫</w:t>
      </w:r>
    </w:p>
    <w:p>
      <w:r>
        <w:t>作者：麦田文化译；（以）欧芮特·博格曼绘</w:t>
      </w:r>
    </w:p>
    <w:p>
      <w:r>
        <w:t>出版社：天津:天津人民美术出版社,2012.09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麦田绘本馆  可怜的西莫 评论地址：https://www.jiaokey.com/book/detail/13679055.html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