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能干的小海狸  6  小海狸的修理铺</w:t>
      </w:r>
    </w:p>
    <w:p>
      <w:r>
        <w:rPr>
          <w:rFonts w:ascii="宋体" w:hAnsi="宋体" w:eastAsia="宋体"/>
          <w:sz w:val="24"/>
        </w:rPr>
        <w:t>拉尔斯·克林汀图文；曾齐译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能干的小海狸  6  小海狸的修理铺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拉尔斯·克林汀图文；曾齐译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本书出售、求购地址：https://www.jiaokey.com/book/detail/13679039.html</w:t>
      </w:r>
    </w:p>
    <w:p>
      <w:r>
        <w:t>更多相关图书推荐：https://www.jiaokey.com</w:t>
      </w:r>
    </w:p>
    <w:p>
      <w:r>
        <w:t>拉尔斯·克林汀图文；曾齐译 其他作品：https://www.jiaokey.com/tag/拉尔斯·克林汀图文；曾齐译.html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关键词搜索：https://www.jiaokey.com/tag/能干的小海狸  6  小海狸的修理铺.html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