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艾特熊&amp;赛娜鼠  赛娜的困惑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艾特熊&amp;赛娜鼠  赛娜的困惑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本书出售、求购地址：https://www.jiaokey.com/book/detail/13679036.html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关键词搜索：https://www.jiaokey.com/tag/艾特熊&amp;赛娜鼠  赛娜的困惑.html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