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书名：给爸爸的吻</w:t>
      </w:r>
    </w:p>
    <w:p>
      <w:r>
        <w:t>作者：（澳大利亚）弗朗西期·沃茨文；（英）戴维·利格图；熊怡然译</w:t>
      </w:r>
    </w:p>
    <w:p>
      <w:r>
        <w:t>出版社：武汉:湖北美术出版社,2012.03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给爸爸的吻 评论地址：https://www.jiaokey.com/book/detail/13679019.html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