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书名：屈曲约束的结构拓扑优化及应用</w:t>
      </w:r>
    </w:p>
    <w:p>
      <w:r>
        <w:t>作者：边炳传著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屈曲约束的结构拓扑优化及应用 评论地址：https://www.jiaokey.com/book/detail/13678996.html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