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国家环境保护规划实施评估与考核关键技术</w:t>
      </w:r>
    </w:p>
    <w:p>
      <w:r>
        <w:rPr>
          <w:rFonts w:ascii="宋体" w:hAnsi="宋体" w:eastAsia="宋体"/>
          <w:sz w:val="24"/>
        </w:rPr>
        <w:t>吴舜泽，周劲松，万军，王倩等著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国家环境保护规划实施评估与考核关键技术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吴舜泽，周劲松，万军，王倩等著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本书出售、求购地址：https://www.jiaokey.com/book/detail/13678992.html</w:t>
      </w:r>
    </w:p>
    <w:p>
      <w:r>
        <w:t>更多相关图书推荐：https://www.jiaokey.com</w:t>
      </w:r>
    </w:p>
    <w:p>
      <w:r>
        <w:t>吴舜泽，周劲松，万军，王倩等著 其他作品：https://www.jiaokey.com/tag/吴舜泽，周劲松，万军，王倩等著.html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关键词搜索：https://www.jiaokey.com/tag/国家环境保护规划实施评估与考核关键技术.html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