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  国际安徒生插画大奖得主莉丝贝特·茨韦尔格代表作</w:t>
      </w:r>
    </w:p>
    <w:p>
      <w:r>
        <w:rPr>
          <w:rFonts w:ascii="宋体" w:hAnsi="宋体" w:eastAsia="宋体"/>
          <w:sz w:val="24"/>
        </w:rPr>
        <w:t>奥）莉丝贝特·茨韦尔格图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  国际安徒生插画大奖得主莉丝贝特·茨韦尔格代表作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奥）莉丝贝特·茨韦尔格图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本书出售、求购地址：https://www.jiaokey.com/book/detail/13678968.html</w:t>
      </w:r>
    </w:p>
    <w:p>
      <w:r>
        <w:t>更多相关图书推荐：https://www.jiaokey.com</w:t>
      </w:r>
    </w:p>
    <w:p>
      <w:r>
        <w:t>奥）莉丝贝特·茨韦尔格图 其他作品：https://www.jiaokey.com/tag/奥）莉丝贝特·茨韦尔格图.html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关键词搜索：https://www.jiaokey.com/tag/伊索寓言  国际安徒生插画大奖得主莉丝贝特·茨韦尔格代表作.html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