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彩条牙膏是怎么做出来的？  令人叫绝的生活百科</w:t>
      </w:r>
    </w:p>
    <w:p>
      <w:r>
        <w:rPr>
          <w:rFonts w:ascii="宋体" w:hAnsi="宋体" w:eastAsia="宋体"/>
          <w:sz w:val="24"/>
        </w:rPr>
        <w:t>王尚方译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彩条牙膏是怎么做出来的？  令人叫绝的生活百科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本书出售、求购地址：https://www.jiaokey.com/book/detail/13678953.html</w:t>
      </w:r>
    </w:p>
    <w:p>
      <w:r>
        <w:t>更多相关图书推荐：https://www.jiaokey.com</w:t>
      </w:r>
    </w:p>
    <w:p>
      <w:r>
        <w:t>王尚方译 其他作品：https://www.jiaokey.com/tag/王尚方译.html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关键词搜索：https://www.jiaokey.com/tag/彩条牙膏是怎么做出来的？  令人叫绝的生活百科.html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