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棕色的熊棕色的熊你在看什么  中英双语信谊世界精选图画书</w:t>
      </w:r>
    </w:p>
    <w:p>
      <w:r>
        <w:rPr>
          <w:rFonts w:ascii="宋体" w:hAnsi="宋体" w:eastAsia="宋体"/>
          <w:sz w:val="24"/>
        </w:rPr>
        <w:t>（美）比尔·马丁；李坤珊译者；（美）艾瑞·卡尔绘画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棕色的熊棕色的熊你在看什么  中英双语信谊世界精选图画书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（美）比尔·马丁；李坤珊译者；（美）艾瑞·卡尔绘画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本书出售、求购地址：https://www.jiaokey.com/book/detail/13678946.html</w:t>
      </w:r>
    </w:p>
    <w:p>
      <w:r>
        <w:t>更多相关图书推荐：https://www.jiaokey.com</w:t>
      </w:r>
    </w:p>
    <w:p>
      <w:r>
        <w:t>（美）比尔·马丁；李坤珊译者；（美）艾瑞·卡尔绘画 其他作品：https://www.jiaokey.com/tag/（美）比尔·马丁；李坤珊译者；（美）艾瑞·卡尔绘画.html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关键词搜索：https://www.jiaokey.com/tag/棕色的熊棕色的熊你在看什么  中英双语信谊世界精选图画书.html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