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信谊世界精选图画书  欢迎来到神奇船</w:t>
      </w:r>
    </w:p>
    <w:p>
      <w:r>
        <w:rPr>
          <w:rFonts w:ascii="宋体" w:hAnsi="宋体" w:eastAsia="宋体"/>
          <w:sz w:val="24"/>
        </w:rPr>
        <w:t>（日）五味太郎文·图；上谊编辑部译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信谊世界精选图画书  欢迎来到神奇船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（日）五味太郎文·图；上谊编辑部译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本书出售、求购地址：https://www.jiaokey.com/book/detail/13678942.html</w:t>
      </w:r>
    </w:p>
    <w:p>
      <w:r>
        <w:t>更多相关图书推荐：https://www.jiaokey.com</w:t>
      </w:r>
    </w:p>
    <w:p>
      <w:r>
        <w:t>（日）五味太郎文·图；上谊编辑部译 其他作品：https://www.jiaokey.com/tag/（日）五味太郎文·图；上谊编辑部译.html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关键词搜索：https://www.jiaokey.com/tag/信谊世界精选图画书  欢迎来到神奇船.html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