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书名：可爱的鼠小弟特别篇  一起刷刷牙</w:t>
      </w:r>
    </w:p>
    <w:p>
      <w:r>
        <w:t>作者:（日）中江嘉男编文；（日）上野纪子奥谷敏彦图，（日）猿渡静子译</w:t>
      </w:r>
    </w:p>
    <w:p>
      <w:r>
        <w:t>出版社:海口:南海出版社,2013.06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可爱的鼠小弟特别篇  一起刷刷牙评论地址：https://www.jiaokey.com/book/detail/13678941.html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