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书名：中国少年儿童全脑智力开发百科  第2卷</w:t>
      </w:r>
    </w:p>
    <w:p>
      <w:r>
        <w:t>作者：《常春藤》编委会著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中国少年儿童全脑智力开发百科  第2卷 评论地址：https://www.jiaokey.com/book/detail/13678923.html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