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条纹鱼得救了</w:t>
      </w:r>
    </w:p>
    <w:p>
      <w:r>
        <w:rPr>
          <w:rFonts w:ascii="宋体" w:hAnsi="宋体" w:eastAsia="宋体"/>
          <w:sz w:val="24"/>
        </w:rPr>
        <w:t>（瑞士）马克斯·菲斯特著；彭懿译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条纹鱼得救了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本书出售、求购地址：https://www.jiaokey.com/book/detail/13678912.html</w:t>
      </w:r>
    </w:p>
    <w:p>
      <w:r>
        <w:t>更多相关图书推荐：https://www.jiaokey.com</w:t>
      </w:r>
    </w:p>
    <w:p>
      <w:r>
        <w:t>（瑞士）马克斯·菲斯特著；彭懿译 其他作品：https://www.jiaokey.com/tag/（瑞士）马克斯·菲斯特著；彭懿译.html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关键词搜索：https://www.jiaokey.com/tag/条纹鱼得救了.html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