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天生一对</w:t>
      </w:r>
    </w:p>
    <w:p>
      <w:r>
        <w:rPr>
          <w:rFonts w:ascii="宋体" w:hAnsi="宋体" w:eastAsia="宋体"/>
          <w:sz w:val="24"/>
        </w:rPr>
        <w:t>（德）库洛特（Kulot，D.）著；方素珍译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天生一对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（德）库洛特（Kulot，D.）著；方素珍译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本书出售、求购地址：https://www.jiaokey.com/book/detail/13678910.html</w:t>
      </w:r>
    </w:p>
    <w:p>
      <w:r>
        <w:t>更多相关图书推荐：https://www.jiaokey.com</w:t>
      </w:r>
    </w:p>
    <w:p>
      <w:r>
        <w:t>（德）库洛特（Kulot，D.）著；方素珍译 其他作品：https://www.jiaokey.com/tag/（德）库洛特（Kulot，D.）著；方素珍译.html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关键词搜索：https://www.jiaokey.com/tag/天生一对.html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