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高等传热学  导热与对流的数理解析  第2版</w:t>
      </w:r>
    </w:p>
    <w:p>
      <w:r>
        <w:rPr>
          <w:rFonts w:ascii="宋体" w:hAnsi="宋体" w:eastAsia="宋体"/>
          <w:sz w:val="24"/>
        </w:rPr>
        <w:t>孙德兴，吴荣华，张承虎编著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高等传热学  导热与对流的数理解析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孙德兴，吴荣华，张承虎编著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本书出售、求购地址：https://www.jiaokey.com/book/detail/13678891.html</w:t>
      </w:r>
    </w:p>
    <w:p>
      <w:r>
        <w:t>更多相关图书推荐：https://www.jiaokey.com</w:t>
      </w:r>
    </w:p>
    <w:p>
      <w:r>
        <w:t>孙德兴，吴荣华，张承虎编著 其他作品：https://www.jiaokey.com/tag/孙德兴，吴荣华，张承虎编著.html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关键词搜索：https://www.jiaokey.com/tag/高等传热学  导热与对流的数理解析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