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Hadoop集群与安全</w:t>
      </w:r>
    </w:p>
    <w:p>
      <w:r>
        <w:rPr>
          <w:rFonts w:ascii="宋体" w:hAnsi="宋体" w:eastAsia="宋体"/>
          <w:sz w:val="24"/>
        </w:rPr>
        <w:t>（美）扎伯瑞福斯基，（美）娜拉燕南著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Hadoop集群与安全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（美）扎伯瑞福斯基，（美）娜拉燕南著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本书出售、求购地址：https://www.jiaokey.com/book/detail/13678874.html</w:t>
      </w:r>
    </w:p>
    <w:p>
      <w:r>
        <w:t>更多相关图书推荐：https://www.jiaokey.com</w:t>
      </w:r>
    </w:p>
    <w:p>
      <w:r>
        <w:t>（美）扎伯瑞福斯基，（美）娜拉燕南著 其他作品：https://www.jiaokey.com/tag/（美）扎伯瑞福斯基，（美）娜拉燕南著.html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关键词搜索：https://www.jiaokey.com/tag/Hadoop集群与安全.html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