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全国计算机等级考试三级教程：嵌入式系统开发技术  2015年版</w:t>
      </w:r>
    </w:p>
    <w:p>
      <w:r>
        <w:rPr>
          <w:rFonts w:ascii="宋体" w:hAnsi="宋体" w:eastAsia="宋体"/>
          <w:sz w:val="24"/>
        </w:rPr>
        <w:t>张福炎主编；马维华，戴志涛，符意德编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全国计算机等级考试三级教程：嵌入式系统开发技术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张福炎主编；马维华，戴志涛，符意德编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本书出售、求购地址：https://www.jiaokey.com/book/detail/13678857.html</w:t>
      </w:r>
    </w:p>
    <w:p>
      <w:r>
        <w:t>更多相关图书推荐：https://www.jiaokey.com</w:t>
      </w:r>
    </w:p>
    <w:p>
      <w:r>
        <w:t>张福炎主编；马维华，戴志涛，符意德编 其他作品：https://www.jiaokey.com/tag/张福炎主编；马维华，戴志涛，符意德编.html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关键词搜索：https://www.jiaokey.com/tag/全国计算机等级考试三级教程：嵌入式系统开发技术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