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书名：产品设计计算机快速表达  Photoshop.SAI及数位板</w:t>
      </w:r>
    </w:p>
    <w:p>
      <w:r>
        <w:t>作者：张蓓蓓，李存，李建民编著</w:t>
      </w:r>
    </w:p>
    <w:p>
      <w:r>
        <w:t>出版社：北京:海洋出版社,2014.10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产品设计计算机快速表达  Photoshop.SAI及数位板 评论地址：https://www.jiaokey.com/book/detail/13678815.html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