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面向低碳经济的电力调度交易理论与应用</w:t>
      </w:r>
    </w:p>
    <w:p>
      <w:r>
        <w:rPr>
          <w:rFonts w:ascii="宋体" w:hAnsi="宋体" w:eastAsia="宋体"/>
          <w:sz w:val="24"/>
        </w:rPr>
        <w:t>尚金成，刘敦楠，史连军等著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面向低碳经济的电力调度交易理论与应用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尚金成，刘敦楠，史连军等著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本书出售、求购地址：https://www.jiaokey.com/book/detail/13678802.html</w:t>
      </w:r>
    </w:p>
    <w:p>
      <w:r>
        <w:t>更多相关图书推荐：https://www.jiaokey.com</w:t>
      </w:r>
    </w:p>
    <w:p>
      <w:r>
        <w:t>尚金成，刘敦楠，史连军等著 其他作品：https://www.jiaokey.com/tag/尚金成，刘敦楠，史连军等著.html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关键词搜索：https://www.jiaokey.com/tag/面向低碳经济的电力调度交易理论与应用.html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