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物联网智能家居平台DIY  Arduino+物联网云平台+手机+微信</w:t>
      </w:r>
    </w:p>
    <w:p>
      <w:r>
        <w:rPr>
          <w:rFonts w:ascii="宋体" w:hAnsi="宋体" w:eastAsia="宋体"/>
          <w:sz w:val="24"/>
        </w:rPr>
        <w:t>温江涛，张煜编著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物联网智能家居平台DIY  Arduino+物联网云平台+手机+微信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温江涛，张煜编著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本书出售、求购地址：https://www.jiaokey.com/book/detail/13678786.html</w:t>
      </w:r>
    </w:p>
    <w:p>
      <w:r>
        <w:t>更多相关图书推荐：https://www.jiaokey.com</w:t>
      </w:r>
    </w:p>
    <w:p>
      <w:r>
        <w:t>温江涛，张煜编著 其他作品：https://www.jiaokey.com/tag/温江涛，张煜编著.html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关键词搜索：https://www.jiaokey.com/tag/物联网智能家居平台DIY  Arduino+物联网云平台+手机+微信.html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