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盾构隧道内部双层车道结构预制化设计技术</w:t>
      </w:r>
    </w:p>
    <w:p>
      <w:r>
        <w:rPr>
          <w:rFonts w:ascii="宋体" w:hAnsi="宋体" w:eastAsia="宋体"/>
          <w:sz w:val="24"/>
        </w:rPr>
        <w:t>黄俊，徐国平，李勇，赵光著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盾构隧道内部双层车道结构预制化设计技术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黄俊，徐国平，李勇，赵光著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本书出售、求购地址：https://www.jiaokey.com/book/detail/13678781.html</w:t>
      </w:r>
    </w:p>
    <w:p>
      <w:r>
        <w:t>更多相关图书推荐：https://www.jiaokey.com</w:t>
      </w:r>
    </w:p>
    <w:p>
      <w:r>
        <w:t>黄俊，徐国平，李勇，赵光著 其他作品：https://www.jiaokey.com/tag/黄俊，徐国平，李勇，赵光著.html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关键词搜索：https://www.jiaokey.com/tag/盾构隧道内部双层车道结构预制化设计技术.html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