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作者：石美玉主编；纪峻岭，张宏副主编</w:t>
      </w:r>
    </w:p>
    <w:p>
      <w:r>
        <w:t>出版社：人民交通出版社股份有限公司</w:t>
      </w:r>
    </w:p>
    <w:p>
      <w:r>
        <w:t>出版日期：2014</w:t>
      </w:r>
    </w:p>
    <w:p>
      <w:r>
        <w:t>总页数：265</w:t>
      </w:r>
    </w:p>
    <w:p>
      <w:r>
        <w:t>更多请访问教客网: www.jiaokey.com</w:t>
      </w:r>
    </w:p>
    <w:p>
      <w:r>
        <w:t>汽车制造工艺学 评论地址：https://www.jiaokey.com/book/detail/13678780.html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