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道路交通伤害预防培训手册</w:t>
      </w:r>
    </w:p>
    <w:p>
      <w:r>
        <w:rPr>
          <w:rFonts w:ascii="宋体" w:hAnsi="宋体" w:eastAsia="宋体"/>
          <w:sz w:val="24"/>
        </w:rPr>
        <w:t>dineshmohan，geetamtiwari，meleckidzedeckkhayesi，fredrickmuyianafukho原著；段蕾蕾主译；夏亮审校；李思杰，杨静，蒋炜译者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道路交通伤害预防培训手册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dineshmohan，geetamtiwari，meleckidzedeckkhayesi，fredrickmuyianafukho原著；段蕾蕾主译；夏亮审校；李思杰，杨静，蒋炜译者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本书出售、求购地址：https://www.jiaokey.com/book/detail/13678762.html</w:t>
      </w:r>
    </w:p>
    <w:p>
      <w:r>
        <w:t>更多相关图书推荐：https://www.jiaokey.com</w:t>
      </w:r>
    </w:p>
    <w:p>
      <w:r>
        <w:t>dineshmohan，geetamtiwari，meleckidzedeckkhayesi，fredrickmuyianafukho原著；段蕾蕾主译；夏亮审校；李思杰，杨静，蒋炜译者 其他作品：https://www.jiaokey.com/tag/dineshmohan，geetamtiwari，meleckidzedeckkhayesi，fredrickmuyianafukho原著；段蕾蕾主译；夏亮审校；李思杰，杨静，蒋炜译者.html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关键词搜索：https://www.jiaokey.com/tag/道路交通伤害预防培训手册.html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