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 C语言完全精通教程</w:t>
      </w:r>
    </w:p>
    <w:p>
      <w:r>
        <w:rPr>
          <w:rFonts w:ascii="宋体" w:hAnsi="宋体" w:eastAsia="宋体"/>
          <w:sz w:val="24"/>
        </w:rPr>
        <w:t>唐宠主编；粟思科审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 C语言完全精通教程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唐宠主编；粟思科审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本书出售、求购地址：https://www.jiaokey.com/book/detail/13678742.html</w:t>
      </w:r>
    </w:p>
    <w:p>
      <w:r>
        <w:t>更多相关图书推荐：https://www.jiaokey.com</w:t>
      </w:r>
    </w:p>
    <w:p>
      <w:r>
        <w:t>唐宠主编；粟思科审 其他作品：https://www.jiaokey.com/tag/唐宠主编；粟思科审.html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关键词搜索：https://www.jiaokey.com/tag/嵌入式Linux C语言完全精通教程.html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