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C++卷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C++卷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本书出售、求购地址：https://www.jiaokey.com/book/detail/13678727.html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C++卷.html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