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书名：核电站大体积混凝土裂缝控制及施工技术</w:t>
      </w:r>
    </w:p>
    <w:p>
      <w:r>
        <w:t>作者：张心斌，陈李华，张忠，程大业著</w:t>
      </w:r>
    </w:p>
    <w:p>
      <w:r>
        <w:t>出版社：北京:中国建材工业出版社,2014.11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核电站大体积混凝土裂缝控制及施工技术 评论地址：https://www.jiaokey.com/book/detail/13678722.html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