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钢筋混凝土框架剪力墙结构  基于能量抗震设计方法研究</w:t>
      </w:r>
    </w:p>
    <w:p>
      <w:r>
        <w:rPr>
          <w:rFonts w:ascii="宋体" w:hAnsi="宋体" w:eastAsia="宋体"/>
          <w:sz w:val="24"/>
        </w:rPr>
        <w:t>缪志伟著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钢筋混凝土框架剪力墙结构  基于能量抗震设计方法研究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本书出售、求购地址：https://www.jiaokey.com/book/detail/13678693.html</w:t>
      </w:r>
    </w:p>
    <w:p>
      <w:r>
        <w:t>更多相关图书推荐：https://www.jiaokey.com</w:t>
      </w:r>
    </w:p>
    <w:p>
      <w:r>
        <w:t>缪志伟著 其他作品：https://www.jiaokey.com/tag/缪志伟著.html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关键词搜索：https://www.jiaokey.com/tag/钢筋混凝土框架剪力墙结构  基于能量抗震设计方法研究.html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