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沥青路面黏弹性变形机理与车辙防治技术</w:t>
      </w:r>
    </w:p>
    <w:p>
      <w:r>
        <w:rPr>
          <w:rFonts w:ascii="宋体" w:hAnsi="宋体" w:eastAsia="宋体"/>
          <w:sz w:val="24"/>
        </w:rPr>
        <w:t>张久鹏，毕玉峰，袁卓亚著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沥青路面黏弹性变形机理与车辙防治技术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张久鹏，毕玉峰，袁卓亚著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本书出售、求购地址：https://www.jiaokey.com/book/detail/13678675.html</w:t>
      </w:r>
    </w:p>
    <w:p>
      <w:r>
        <w:t>更多相关图书推荐：https://www.jiaokey.com</w:t>
      </w:r>
    </w:p>
    <w:p>
      <w:r>
        <w:t>张久鹏，毕玉峰，袁卓亚著 其他作品：https://www.jiaokey.com/tag/张久鹏，毕玉峰，袁卓亚著.html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关键词搜索：https://www.jiaokey.com/tag/沥青路面黏弹性变形机理与车辙防治技术.html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