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书名：发动机机械系统检修</w:t>
      </w:r>
    </w:p>
    <w:p>
      <w:r>
        <w:t>作者：田有为，高宇，丁伟主编；刘涛，陈硕，翟静副主编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总页数：190</w:t>
      </w:r>
    </w:p>
    <w:p>
      <w:r>
        <w:t>更多请访问教客网: www.jiaokey.com</w:t>
      </w:r>
    </w:p>
    <w:p>
      <w:r>
        <w:t>发动机机械系统检修 评论地址：https://www.jiaokey.com/book/detail/13678674.html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