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书名：船舶电气工艺设计与施工</w:t>
      </w:r>
    </w:p>
    <w:p>
      <w:r>
        <w:t>作者：郑恳主编；赵群，李佳宇副主编；管旭，冯海侠，方丽华参编；史鸿屿主审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总页数：284</w:t>
      </w:r>
    </w:p>
    <w:p>
      <w:r>
        <w:t>更多请访问教客网: www.jiaokey.com</w:t>
      </w:r>
    </w:p>
    <w:p>
      <w:r>
        <w:t>船舶电气工艺设计与施工 评论地址：https://www.jiaokey.com/book/detail/13678673.html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