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环境边坡危岩体勘察</w:t>
      </w:r>
    </w:p>
    <w:p>
      <w:r>
        <w:rPr>
          <w:rFonts w:ascii="宋体" w:hAnsi="宋体" w:eastAsia="宋体"/>
          <w:sz w:val="24"/>
        </w:rPr>
        <w:t>张世殊，冉从彦，裴向军等著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环境边坡危岩体勘察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张世殊，冉从彦，裴向军等著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本书出售、求购地址：https://www.jiaokey.com/book/detail/13678652.html</w:t>
      </w:r>
    </w:p>
    <w:p>
      <w:r>
        <w:t>更多相关图书推荐：https://www.jiaokey.com</w:t>
      </w:r>
    </w:p>
    <w:p>
      <w:r>
        <w:t>张世殊，冉从彦，裴向军等著 其他作品：https://www.jiaokey.com/tag/张世殊，冉从彦，裴向军等著.html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关键词搜索：https://www.jiaokey.com/tag/环境边坡危岩体勘察.html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