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书名：新一代TMCP技术在钢管热处理工艺与设备中的应用研究</w:t>
      </w:r>
    </w:p>
    <w:p>
      <w:r>
        <w:t>作者：轧制技术及连轧自动化国家重点实验室（东北大学）著</w:t>
      </w:r>
    </w:p>
    <w:p>
      <w:r>
        <w:t>出版社：北京：冶金工业出版社</w:t>
      </w:r>
    </w:p>
    <w:p>
      <w:r>
        <w:t>出版日期：2014.10</w:t>
      </w:r>
    </w:p>
    <w:p>
      <w:r>
        <w:t>总页数：167</w:t>
      </w:r>
    </w:p>
    <w:p>
      <w:r>
        <w:t>更多请访问教客网: www.jiaokey.com</w:t>
      </w:r>
    </w:p>
    <w:p>
      <w:r>
        <w:t>新一代TMCP技术在钢管热处理工艺与设备中的应用研究 评论地址：https://www.jiaokey.com/book/detail/13678648.html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