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新编行政与事业单位会计实务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新编行政与事业单位会计实务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本书出售、求购地址：https://www.jiaokey.com/book/detail/13678595.html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关键词搜索：https://www.jiaokey.com/tag/新编行政与事业单位会计实务.html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