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书名：职业教育改革新视野</w:t>
      </w:r>
    </w:p>
    <w:p>
      <w:r>
        <w:t>作者：邱永渠，余培雄主编</w:t>
      </w:r>
    </w:p>
    <w:p>
      <w:r>
        <w:t>出版社：厦门:厦门大学出版社,2013.12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职业教育改革新视野 评论地址：https://www.jiaokey.com/book/detail/13678592.html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