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青蛙如何变王子  写给年轻人的成长智慧</w:t>
      </w:r>
    </w:p>
    <w:p>
      <w:r>
        <w:rPr>
          <w:rFonts w:ascii="宋体" w:hAnsi="宋体" w:eastAsia="宋体"/>
          <w:sz w:val="24"/>
        </w:rPr>
        <w:t>（英国）罗伯·狄保德著；张美惠译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青蛙如何变王子  写给年轻人的成长智慧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（英国）罗伯·狄保德著；张美惠译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本书出售、求购地址：https://www.jiaokey.com/book/detail/13678586.html</w:t>
      </w:r>
    </w:p>
    <w:p>
      <w:r>
        <w:t>更多相关图书推荐：https://www.jiaokey.com</w:t>
      </w:r>
    </w:p>
    <w:p>
      <w:r>
        <w:t>（英国）罗伯·狄保德著；张美惠译 其他作品：https://www.jiaokey.com/tag/（英国）罗伯·狄保德著；张美惠译.html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关键词搜索：https://www.jiaokey.com/tag/青蛙如何变王子  写给年轻人的成长智慧.html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